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ело 5-688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2612/2026</w:t>
      </w:r>
    </w:p>
    <w:p>
      <w:pPr>
        <w:spacing w:before="0" w:after="0"/>
        <w:ind w:firstLine="567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0067</w:t>
      </w:r>
      <w:r>
        <w:rPr>
          <w:rFonts w:ascii="Times New Roman" w:eastAsia="Times New Roman" w:hAnsi="Times New Roman" w:cs="Times New Roman"/>
          <w:sz w:val="28"/>
          <w:szCs w:val="28"/>
        </w:rPr>
        <w:t>-01-2026</w:t>
      </w:r>
      <w:r>
        <w:rPr>
          <w:rFonts w:ascii="Times New Roman" w:eastAsia="Times New Roman" w:hAnsi="Times New Roman" w:cs="Times New Roman"/>
          <w:sz w:val="28"/>
          <w:szCs w:val="28"/>
        </w:rPr>
        <w:t>-0</w:t>
      </w:r>
      <w:r>
        <w:rPr>
          <w:rFonts w:ascii="Times New Roman" w:eastAsia="Times New Roman" w:hAnsi="Times New Roman" w:cs="Times New Roman"/>
          <w:sz w:val="28"/>
          <w:szCs w:val="28"/>
        </w:rPr>
        <w:t>03867-06</w:t>
      </w:r>
    </w:p>
    <w:p>
      <w:pPr>
        <w:spacing w:before="0" w:after="0"/>
        <w:ind w:right="26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right="26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ind w:right="26"/>
        <w:jc w:val="center"/>
        <w:rPr>
          <w:sz w:val="28"/>
          <w:szCs w:val="28"/>
        </w:rPr>
      </w:pPr>
    </w:p>
    <w:p>
      <w:pPr>
        <w:spacing w:before="0" w:after="0"/>
        <w:ind w:right="26" w:firstLine="567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eastAsia="Times New Roman" w:hAnsi="Times New Roman" w:cs="Times New Roman"/>
          <w:sz w:val="28"/>
          <w:szCs w:val="28"/>
        </w:rPr>
        <w:t>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город Сургут</w:t>
      </w:r>
    </w:p>
    <w:p>
      <w:pPr>
        <w:tabs>
          <w:tab w:val="left" w:pos="3615"/>
        </w:tabs>
        <w:spacing w:before="0" w:after="0"/>
        <w:ind w:right="26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>
      <w:pPr>
        <w:spacing w:before="0" w:after="0"/>
        <w:ind w:right="26"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судебного участка № 12 Сургутского судебного района города окружного значения Сургут Ханты-Мансийс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кого автономного округа – Югры </w:t>
      </w:r>
      <w:r>
        <w:rPr>
          <w:rFonts w:ascii="Times New Roman" w:eastAsia="Times New Roman" w:hAnsi="Times New Roman" w:cs="Times New Roman"/>
          <w:sz w:val="28"/>
          <w:szCs w:val="28"/>
        </w:rPr>
        <w:t>Думлер Г.П.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находящаяся по адресу: г. Сургут, ул. Гагарина, 9,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402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right="26"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 участием лица, привлекаемого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материалы дела об административном правонарушении, предусмотренном ч.1 </w:t>
      </w:r>
      <w:r>
        <w:rPr>
          <w:rFonts w:ascii="Times New Roman" w:eastAsia="Times New Roman" w:hAnsi="Times New Roman" w:cs="Times New Roman"/>
          <w:sz w:val="28"/>
          <w:szCs w:val="28"/>
        </w:rPr>
        <w:t>ст.20.25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РФ,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160" w:line="259" w:lineRule="auto"/>
        <w:ind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Округа Дмитрия Владимировича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27rplc-1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right="26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spacing w:before="0" w:after="0"/>
        <w:ind w:right="26"/>
        <w:jc w:val="center"/>
        <w:rPr>
          <w:sz w:val="28"/>
          <w:szCs w:val="28"/>
        </w:rPr>
      </w:pPr>
    </w:p>
    <w:p>
      <w:pPr>
        <w:spacing w:before="0" w:after="0"/>
        <w:ind w:right="22" w:firstLine="53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14.05.2026 Округ Д.В.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адресу: </w:t>
      </w:r>
      <w:r>
        <w:rPr>
          <w:rStyle w:val="cat-UserDefinedgrp-28rplc-1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уплатил в установленный законом срок штраф в р</w:t>
      </w:r>
      <w:r>
        <w:rPr>
          <w:rFonts w:ascii="Times New Roman" w:eastAsia="Times New Roman" w:hAnsi="Times New Roman" w:cs="Times New Roman"/>
          <w:sz w:val="28"/>
          <w:szCs w:val="28"/>
        </w:rPr>
        <w:t>азмере 500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руб., наложенный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постановлением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делу об адм</w:t>
      </w:r>
      <w:r>
        <w:rPr>
          <w:rFonts w:ascii="Times New Roman" w:eastAsia="Times New Roman" w:hAnsi="Times New Roman" w:cs="Times New Roman"/>
          <w:sz w:val="28"/>
          <w:szCs w:val="28"/>
        </w:rPr>
        <w:t>инистративном правонарушении № 86413563 от 21.08.2025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г., вступившего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14.10.2025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и подлежащим оплате не позднее </w:t>
      </w:r>
      <w:r>
        <w:rPr>
          <w:rFonts w:ascii="Times New Roman" w:eastAsia="Times New Roman" w:hAnsi="Times New Roman" w:cs="Times New Roman"/>
          <w:sz w:val="28"/>
          <w:szCs w:val="28"/>
        </w:rPr>
        <w:t>14.05.2026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>
      <w:pPr>
        <w:spacing w:before="0" w:after="0"/>
        <w:ind w:firstLine="53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Округ Д.В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судебном заседании вину признал. </w:t>
      </w:r>
    </w:p>
    <w:p>
      <w:pPr>
        <w:spacing w:before="0" w:after="0"/>
        <w:ind w:firstLine="53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доказательство вины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Округа Д.В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суду представлены:</w:t>
      </w:r>
    </w:p>
    <w:p>
      <w:pPr>
        <w:spacing w:before="0" w:after="0"/>
        <w:ind w:firstLine="53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протокол об административном правонарушении 86 № </w:t>
      </w:r>
      <w:r>
        <w:rPr>
          <w:rFonts w:ascii="Times New Roman" w:eastAsia="Times New Roman" w:hAnsi="Times New Roman" w:cs="Times New Roman"/>
          <w:sz w:val="28"/>
          <w:szCs w:val="28"/>
        </w:rPr>
        <w:t>421054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14.05</w:t>
      </w:r>
      <w:r>
        <w:rPr>
          <w:rFonts w:ascii="Times New Roman" w:eastAsia="Times New Roman" w:hAnsi="Times New Roman" w:cs="Times New Roman"/>
          <w:sz w:val="28"/>
          <w:szCs w:val="28"/>
        </w:rPr>
        <w:t>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г., </w:t>
      </w:r>
    </w:p>
    <w:p>
      <w:pPr>
        <w:spacing w:before="0" w:after="0"/>
        <w:ind w:firstLine="53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рапорт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инспектора </w:t>
      </w:r>
      <w:r>
        <w:rPr>
          <w:rFonts w:ascii="Times New Roman" w:eastAsia="Times New Roman" w:hAnsi="Times New Roman" w:cs="Times New Roman"/>
          <w:sz w:val="28"/>
          <w:szCs w:val="28"/>
        </w:rPr>
        <w:t>ОБППСП от 14.05.2026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right="22" w:firstLine="53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копия постановления по делу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86413563 от 21.08.2025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г., вступившего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14.10.2025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right="22" w:firstLine="53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копия протокола об административном правонарушении 86 № 413563 от 16.08.2025.</w:t>
      </w:r>
    </w:p>
    <w:p>
      <w:pPr>
        <w:spacing w:before="0" w:after="0"/>
        <w:ind w:firstLine="53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ч.1 ст.32.2 КоАП РФ административный штраф должен быть оплачен не позднее шестидесяти дней со дня вступления постановления в законную силу.</w:t>
      </w:r>
    </w:p>
    <w:p>
      <w:pPr>
        <w:spacing w:before="0" w:after="0"/>
        <w:ind w:firstLine="53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Исследовав представленные доказательст</w:t>
      </w:r>
      <w:r>
        <w:rPr>
          <w:rFonts w:ascii="Times New Roman" w:eastAsia="Times New Roman" w:hAnsi="Times New Roman" w:cs="Times New Roman"/>
          <w:sz w:val="28"/>
          <w:szCs w:val="28"/>
        </w:rPr>
        <w:t>ва, суд считает доказанной в</w:t>
      </w:r>
      <w:r>
        <w:rPr>
          <w:rFonts w:ascii="Times New Roman" w:eastAsia="Times New Roman" w:hAnsi="Times New Roman" w:cs="Times New Roman"/>
          <w:sz w:val="28"/>
          <w:szCs w:val="28"/>
        </w:rPr>
        <w:t>ину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Округа Д.В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3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Округа Д.В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суд квалифицирует по ч.1 ст.20.25 КоАП РФ, т.е. неуплата административного штрафа в срок, предусмотренный настоящим Кодексом.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24.5 КоАП РФ, исключающих производство по делу об административном правонарушении, не имеется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смягчающих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или отягчающих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административную ответственность, судом не установлено. 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наказания, суд учитывает характер совершенного административного правонарушения, данные о личности нарушителя, его отношение к содеянному, состояние здоровья,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связи с чем считает возможным назначить наказание в виде ареста, проверив условия, предусмотренные ст. 3.9 КоАП РФ.</w:t>
      </w:r>
    </w:p>
    <w:p>
      <w:pPr>
        <w:spacing w:before="0" w:after="0"/>
        <w:ind w:right="22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ст.ст.29.9-29.11 КоАП РФ, мировой судья</w:t>
      </w:r>
    </w:p>
    <w:p>
      <w:pPr>
        <w:spacing w:before="0" w:after="0"/>
        <w:ind w:right="22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ind w:right="22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Округа Дмитрия Владимировича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признать виновным 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ст.20.25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ч. 1 КоАП РФ, и назначить наказание в виде административного ареста сроком на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пять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суток.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Срок наказания исчислять с момента </w:t>
      </w:r>
      <w:r>
        <w:rPr>
          <w:rFonts w:ascii="Times New Roman" w:eastAsia="Times New Roman" w:hAnsi="Times New Roman" w:cs="Times New Roman"/>
          <w:sz w:val="28"/>
          <w:szCs w:val="28"/>
        </w:rPr>
        <w:t>вынесения постановления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eastAsia="Times New Roman" w:hAnsi="Times New Roman" w:cs="Times New Roman"/>
          <w:sz w:val="28"/>
          <w:szCs w:val="28"/>
        </w:rPr>
        <w:t>14.05.2026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eastAsia="Times New Roman" w:hAnsi="Times New Roman" w:cs="Times New Roman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>41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часов.</w:t>
      </w:r>
    </w:p>
    <w:p>
      <w:pPr>
        <w:spacing w:before="0" w:after="0"/>
        <w:ind w:right="22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течение десяти дней со дня вручения или получения копии постановления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12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 Ханты-Мансийского автономного округа – Югры.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подпись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Г.П. Думлер</w:t>
      </w: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КОПИЯ ВЕРНА 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судебного участка №12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Сургутского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ХМАО-Югры ______________________ Г.П. Думлер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15</w:t>
      </w:r>
      <w:r>
        <w:rPr>
          <w:rFonts w:ascii="Times New Roman" w:eastAsia="Times New Roman" w:hAnsi="Times New Roman" w:cs="Times New Roman"/>
          <w:sz w:val="25"/>
          <w:szCs w:val="25"/>
        </w:rPr>
        <w:t>.0</w:t>
      </w:r>
      <w:r>
        <w:rPr>
          <w:rFonts w:ascii="Times New Roman" w:eastAsia="Times New Roman" w:hAnsi="Times New Roman" w:cs="Times New Roman"/>
          <w:sz w:val="25"/>
          <w:szCs w:val="25"/>
        </w:rPr>
        <w:t>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.2026 года 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Подлинный документ находится в деле № </w:t>
      </w:r>
      <w:r>
        <w:rPr>
          <w:rFonts w:ascii="Times New Roman" w:eastAsia="Times New Roman" w:hAnsi="Times New Roman" w:cs="Times New Roman"/>
          <w:sz w:val="25"/>
          <w:szCs w:val="25"/>
        </w:rPr>
        <w:t>5-</w:t>
      </w:r>
      <w:r>
        <w:rPr>
          <w:rFonts w:ascii="Times New Roman" w:eastAsia="Times New Roman" w:hAnsi="Times New Roman" w:cs="Times New Roman"/>
          <w:sz w:val="25"/>
          <w:szCs w:val="25"/>
        </w:rPr>
        <w:t>688</w:t>
      </w:r>
      <w:r>
        <w:rPr>
          <w:rFonts w:ascii="Times New Roman" w:eastAsia="Times New Roman" w:hAnsi="Times New Roman" w:cs="Times New Roman"/>
          <w:sz w:val="25"/>
          <w:szCs w:val="25"/>
        </w:rPr>
        <w:t>-2612/2026</w:t>
      </w:r>
    </w:p>
    <w:p>
      <w:pPr>
        <w:spacing w:before="0" w:after="0"/>
        <w:jc w:val="both"/>
        <w:rPr>
          <w:sz w:val="28"/>
          <w:szCs w:val="2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7rplc-10">
    <w:name w:val="cat-UserDefined grp-27 rplc-10"/>
    <w:basedOn w:val="DefaultParagraphFont"/>
  </w:style>
  <w:style w:type="character" w:customStyle="1" w:styleId="cat-UserDefinedgrp-28rplc-17">
    <w:name w:val="cat-UserDefined grp-28 rplc-1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